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图解小型空调器  使用、安装与维修</w:t>
      </w:r>
    </w:p>
    <w:p>
      <w:r>
        <w:rPr>
          <w:rFonts w:ascii="宋体" w:hAnsi="宋体" w:eastAsia="宋体"/>
          <w:sz w:val="24"/>
        </w:rPr>
        <w:t>日本OHM社编；邸更岩译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图解小型空调器  使用、安装与维修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日本OHM社编；邸更岩译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本书出售、求购地址：https://www.jiaokey.com/book/detail/11102754.html</w:t>
      </w:r>
    </w:p>
    <w:p>
      <w:r>
        <w:t>更多相关图书推荐：https://www.jiaokey.com</w:t>
      </w:r>
    </w:p>
    <w:p>
      <w:r>
        <w:t>日本OHM社编；邸更岩译 其他作品：https://www.jiaokey.com/tag/日本OHM社编；邸更岩译.html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关键词搜索：https://www.jiaokey.com/tag/图解小型空调器  使用、安装与维修.html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