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最新家用录放像机拆卸调整维修手册  10  福奈VIP-3500/3000A/HC放像机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最新家用录放像机拆卸调整维修手册  10  福奈VIP-3500/3000A/HC放像机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本书出售、求购地址：https://www.jiaokey.com/book/detail/11102720.html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关键词搜索：https://www.jiaokey.com/tag/最新家用录放像机拆卸调整维修手册  10  福奈VIP-3500/3000A/HC放像机.html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