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录像机维修技术精选  录像机、摄像机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录像机维修技术精选  录像机、摄像机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本书出售、求购地址：https://www.jiaokey.com/book/detail/11102717.html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关键词搜索：https://www.jiaokey.com/tag/录像机维修技术精选  录像机、摄像机.html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