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书名：VCD、SVCD、DVD机原理与维修实用读本</w:t>
      </w:r>
    </w:p>
    <w:p>
      <w:r>
        <w:t>作者：于志根主编；张正贵等编著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总页数：322</w:t>
      </w:r>
    </w:p>
    <w:p>
      <w:r>
        <w:t>更多请访问教客网: www.jiaokey.com</w:t>
      </w:r>
    </w:p>
    <w:p>
      <w:r>
        <w:t>VCD、SVCD、DVD机原理与维修实用读本 评论地址：https://www.jiaokey.com/book/detail/11102716.html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