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书名：电子设备的热控制与分析</w:t>
      </w:r>
    </w:p>
    <w:p>
      <w:r>
        <w:t>作者：（美）克劳斯（Kraus，Allan D.），（美）巴科恩（Bar-Cohen，Avram）著；赵抈殳等译</w:t>
      </w:r>
    </w:p>
    <w:p>
      <w:r>
        <w:t>出版社：北京：国防工业出版社</w:t>
      </w:r>
    </w:p>
    <w:p>
      <w:r>
        <w:t>出版日期：1992.02</w:t>
      </w:r>
    </w:p>
    <w:p>
      <w:r>
        <w:t>总页数：688</w:t>
      </w:r>
    </w:p>
    <w:p>
      <w:r>
        <w:t>更多请访问教客网: www.jiaokey.com</w:t>
      </w:r>
    </w:p>
    <w:p>
      <w:r>
        <w:t>电子设备的热控制与分析 评论地址：https://www.jiaokey.com/book/detail/11102711.html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