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书名：汉英旅游常用词汇</w:t>
      </w:r>
    </w:p>
    <w:p>
      <w:r>
        <w:t>作者：何兴国等编</w:t>
      </w:r>
    </w:p>
    <w:p>
      <w:r>
        <w:t>出版社：广东省出版事业管理局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汉英旅游常用词汇 评论地址：https://www.jiaokey.com/book/detail/11102643.html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