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工程材料的失效分析</w:t>
      </w:r>
    </w:p>
    <w:p>
      <w:r>
        <w:rPr>
          <w:rFonts w:ascii="宋体" w:hAnsi="宋体" w:eastAsia="宋体"/>
          <w:sz w:val="24"/>
        </w:rPr>
        <w:t>（美）查利·R.布鲁克斯（Charlie R.Brooks），（美）阿肖克·考霍莱（Ashok Choudhury）著；谢斐娟，孙家骧译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工程材料的失效分析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（美）查利·R.布鲁克斯（Charlie R.Brooks），（美）阿肖克·考霍莱（Ashok Choudhury）著；谢斐娟，孙家骧译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本书出售、求购地址：https://www.jiaokey.com/book/detail/11102630.html</w:t>
      </w:r>
    </w:p>
    <w:p>
      <w:r>
        <w:t>更多相关图书推荐：https://www.jiaokey.com</w:t>
      </w:r>
    </w:p>
    <w:p>
      <w:r>
        <w:t>（美）查利·R.布鲁克斯（Charlie R.Brooks），（美）阿肖克·考霍莱（Ashok Choudhury）著；谢斐娟，孙家骧译 其他作品：https://www.jiaokey.com/tag/（美）查利·R.布鲁克斯（Charlie R.Brooks），（美）阿肖克·考霍莱（Ashok Choudhury）著；谢斐娟，孙家骧译.html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关键词搜索：https://www.jiaokey.com/tag/工程材料的失效分析.html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