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  英汉对照</w:t>
      </w:r>
    </w:p>
    <w:p>
      <w:r>
        <w:rPr>
          <w:rFonts w:ascii="宋体" w:hAnsi="宋体" w:eastAsia="宋体"/>
          <w:sz w:val="24"/>
        </w:rPr>
        <w:t>（美）Mark Twain原著；（美）Ross Douthat，（美）Matilds Santos导读 李四清译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Twain原著；（美）Ross Douthat，（美）Matilds Santos导读 李四清译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本书出售、求购地址：https://www.jiaokey.com/book/detail/11102568.html</w:t>
      </w:r>
    </w:p>
    <w:p>
      <w:r>
        <w:t>更多相关图书推荐：https://www.jiaokey.com</w:t>
      </w:r>
    </w:p>
    <w:p>
      <w:r>
        <w:t>（美）Mark Twain原著；（美）Ross Douthat，（美）Matilds Santos导读 李四清译 其他作品：https://www.jiaokey.com/tag/（美）Mark Twain原著；（美）Ross Douthat，（美）Matilds Santos导读 李四清译.html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关键词搜索：https://www.jiaokey.com/tag/汤姆·索亚历险记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