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土生子  英汉对照</w:t>
      </w:r>
    </w:p>
    <w:p>
      <w:r>
        <w:rPr>
          <w:rFonts w:ascii="宋体" w:hAnsi="宋体" w:eastAsia="宋体"/>
          <w:sz w:val="24"/>
        </w:rPr>
        <w:t>（美）Richard Wright原著；（美）Selena Ward，（美）Dave Purcel导读 季文娜译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土生子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（美）Richard Wright原著；（美）Selena Ward，（美）Dave Purcel导读 季文娜译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本书出售、求购地址：https://www.jiaokey.com/book/detail/11102549.html</w:t>
      </w:r>
    </w:p>
    <w:p>
      <w:r>
        <w:t>更多相关图书推荐：https://www.jiaokey.com</w:t>
      </w:r>
    </w:p>
    <w:p>
      <w:r>
        <w:t>（美）Richard Wright原著；（美）Selena Ward，（美）Dave Purcel导读 季文娜译 其他作品：https://www.jiaokey.com/tag/（美）Richard Wright原著；（美）Selena Ward，（美）Dave Purcel导读 季文娜译.html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关键词搜索：https://www.jiaokey.com/tag/土生子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