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</w:t>
      </w:r>
    </w:p>
    <w:p>
      <w:r>
        <w:rPr>
          <w:rFonts w:ascii="宋体" w:hAnsi="宋体" w:eastAsia="宋体"/>
          <w:sz w:val="24"/>
        </w:rPr>
        <w:t>（美） Mark Twain原著；Melissa Martin，Stephanie Pumphrey导读 闫玉敏翻译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Mark Twain原著；Melissa Martin，Stephanie Pumphrey导读 闫玉敏翻译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本书出售、求购地址：https://www.jiaokey.com/book/detail/11102546.html</w:t>
      </w:r>
    </w:p>
    <w:p>
      <w:r>
        <w:t>更多相关图书推荐：https://www.jiaokey.com</w:t>
      </w:r>
    </w:p>
    <w:p>
      <w:r>
        <w:t>（美） Mark Twain原著；Melissa Martin，Stephanie Pumphrey导读 闫玉敏翻译 其他作品：https://www.jiaokey.com/tag/（美） Mark Twain原著；Melissa Martin，Stephanie Pumphrey导读 闫玉敏翻译.html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关键词搜索：https://www.jiaokey.com/tag/哈克贝利·芬历险记.html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