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书名：风吹哪页读哪页  原野短语</w:t>
      </w:r>
    </w:p>
    <w:p>
      <w:r>
        <w:t>作者：鲍尔吉·原野著</w:t>
      </w:r>
    </w:p>
    <w:p>
      <w:r>
        <w:t>出版社：沈阳:辽宁人民出版社,2001.03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风吹哪页读哪页  原野短语 评论地址：https://www.jiaokey.com/book/detail/11102479.html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