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书名：历代汉语音韵学文选</w:t>
      </w:r>
    </w:p>
    <w:p>
      <w:r>
        <w:t>作者：汪寿明选注</w:t>
      </w:r>
    </w:p>
    <w:p>
      <w:r>
        <w:t>出版社：上海：上海古籍出版社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历代汉语音韵学文选 评论地址：https://www.jiaokey.com/book/detail/11102477.html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