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Corups Concordance Collocation 语料库、检索与搭配</w:t>
      </w:r>
    </w:p>
    <w:p>
      <w:r>
        <w:rPr>
          <w:rFonts w:ascii="宋体" w:hAnsi="宋体" w:eastAsia="宋体"/>
          <w:sz w:val="24"/>
        </w:rPr>
        <w:t>John Sinclair著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Corups Concordance Collocation 语料库、检索与搭配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Sinclair著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本书出售、求购地址：https://www.jiaokey.com/book/detail/11102423.html</w:t>
      </w:r>
    </w:p>
    <w:p>
      <w:r>
        <w:t>更多相关图书推荐：https://www.jiaokey.com</w:t>
      </w:r>
    </w:p>
    <w:p>
      <w:r>
        <w:t>John Sinclair著 其他作品：https://www.jiaokey.com/tag/John Sinclair著.html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关键词搜索：https://www.jiaokey.com/tag/Corups Concordance Collocation 语料库、检索与搭配.html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