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系统功能语言学多维思考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系统功能语言学多维思考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本书出售、求购地址：https://www.jiaokey.com/book/detail/11102370.html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关键词搜索：https://www.jiaokey.com/tag/系统功能语言学多维思考.html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