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书名：英才雄风  第二届中国名校大学生辩论邀请赛纪实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出版日期：1997.01</w:t>
      </w:r>
    </w:p>
    <w:p>
      <w:r>
        <w:t>总页数：420</w:t>
      </w:r>
    </w:p>
    <w:p>
      <w:r>
        <w:t>更多请访问教客网: www.jiaokey.com</w:t>
      </w:r>
    </w:p>
    <w:p>
      <w:r>
        <w:t>英才雄风  第二届中国名校大学生辩论邀请赛纪实 评论地址：https://www.jiaokey.com/book/detail/11102355.html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