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现代体操运动训练科学化探骊  运动训练时间理论研究</w:t>
      </w:r>
    </w:p>
    <w:p>
      <w:r>
        <w:rPr>
          <w:rFonts w:ascii="宋体" w:hAnsi="宋体" w:eastAsia="宋体"/>
          <w:sz w:val="24"/>
        </w:rPr>
        <w:t>王文生著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现代体操运动训练科学化探骊  运动训练时间理论研究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本书出售、求购地址：https://www.jiaokey.com/book/detail/11102265.html</w:t>
      </w:r>
    </w:p>
    <w:p>
      <w:r>
        <w:t>更多相关图书推荐：https://www.jiaokey.com</w:t>
      </w:r>
    </w:p>
    <w:p>
      <w:r>
        <w:t>王文生著 其他作品：https://www.jiaokey.com/tag/王文生著.html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关键词搜索：https://www.jiaokey.com/tag/现代体操运动训练科学化探骊  运动训练时间理论研究.html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