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死活的魔术</w:t>
      </w:r>
    </w:p>
    <w:p>
      <w:r>
        <w:rPr>
          <w:rFonts w:ascii="宋体" w:hAnsi="宋体" w:eastAsia="宋体"/>
          <w:sz w:val="24"/>
        </w:rPr>
        <w:t>（日）山部俊郎著；蒯振楣等译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死活的魔术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（日）山部俊郎著；蒯振楣等译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本书出售、求购地址：https://www.jiaokey.com/book/detail/11102233.html</w:t>
      </w:r>
    </w:p>
    <w:p>
      <w:r>
        <w:t>更多相关图书推荐：https://www.jiaokey.com</w:t>
      </w:r>
    </w:p>
    <w:p>
      <w:r>
        <w:t>（日）山部俊郎著；蒯振楣等译 其他作品：https://www.jiaokey.com/tag/（日）山部俊郎著；蒯振楣等译.html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关键词搜索：https://www.jiaokey.com/tag/死活的魔术.html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