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书名：实战的魔术</w:t>
      </w:r>
    </w:p>
    <w:p>
      <w:r>
        <w:t>作者：（日）山部俊郎九段著；郭俊等译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总页数：220</w:t>
      </w:r>
    </w:p>
    <w:p>
      <w:r>
        <w:t>更多请访问教客网: www.jiaokey.com</w:t>
      </w:r>
    </w:p>
    <w:p>
      <w:r>
        <w:t>实战的魔术 评论地址：https://www.jiaokey.com/book/detail/11102228.html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