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书名：全国高等教育自学考试经济管理类试题详解及学习指南</w:t>
      </w:r>
    </w:p>
    <w:p>
      <w:r>
        <w:t>作者：邱孝斌等编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总页数：270</w:t>
      </w:r>
    </w:p>
    <w:p>
      <w:r>
        <w:t>更多请访问教客网: www.jiaokey.com</w:t>
      </w:r>
    </w:p>
    <w:p>
      <w:r>
        <w:t>全国高等教育自学考试经济管理类试题详解及学习指南 评论地址：https://www.jiaokey.com/book/detail/11102216.html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