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二次函数的探索</w:t>
      </w:r>
    </w:p>
    <w:p>
      <w:r>
        <w:rPr>
          <w:rFonts w:ascii="宋体" w:hAnsi="宋体" w:eastAsia="宋体"/>
          <w:sz w:val="24"/>
        </w:rPr>
        <w:t>（日）松宫哲夫，（日）坚本昌彦著；王家彦译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二次函数的探索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（日）松宫哲夫，（日）坚本昌彦著；王家彦译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本书出售、求购地址：https://www.jiaokey.com/book/detail/11102094.html</w:t>
      </w:r>
    </w:p>
    <w:p>
      <w:r>
        <w:t>更多相关图书推荐：https://www.jiaokey.com</w:t>
      </w:r>
    </w:p>
    <w:p>
      <w:r>
        <w:t>（日）松宫哲夫，（日）坚本昌彦著；王家彦译 其他作品：https://www.jiaokey.com/tag/（日）松宫哲夫，（日）坚本昌彦著；王家彦译.html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关键词搜索：https://www.jiaokey.com/tag/二次函数的探索.html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