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体验哈佛 哈佛MBA中国十人组集体汇报</w:t>
      </w:r>
    </w:p>
    <w:p>
      <w:r>
        <w:rPr>
          <w:rFonts w:ascii="宋体" w:hAnsi="宋体" w:eastAsia="宋体"/>
          <w:sz w:val="24"/>
        </w:rPr>
        <w:t>陈剑锋等著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体验哈佛 哈佛MBA中国十人组集体汇报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本书出售、求购地址：https://www.jiaokey.com/book/detail/11102037.html</w:t>
      </w:r>
    </w:p>
    <w:p>
      <w:r>
        <w:t>更多相关图书推荐：https://www.jiaokey.com</w:t>
      </w:r>
    </w:p>
    <w:p>
      <w:r>
        <w:t>陈剑锋等著 其他作品：https://www.jiaokey.com/tag/陈剑锋等著.html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关键词搜索：https://www.jiaokey.com/tag/体验哈佛 哈佛MBA中国十人组集体汇报.html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