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书名：体育理论·田径·游泳</w:t>
      </w:r>
    </w:p>
    <w:p>
      <w:r>
        <w:t>作者：阎振龙，王云冰主编；西安交通大学体育部编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总页数：161</w:t>
      </w:r>
    </w:p>
    <w:p>
      <w:r>
        <w:t>更多请访问教客网: www.jiaokey.com</w:t>
      </w:r>
    </w:p>
    <w:p>
      <w:r>
        <w:t>体育理论·田径·游泳 评论地址：https://www.jiaokey.com/book/detail/11102029.html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