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8086/8088系列微型计算机原理及接口技术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8086/8088系列微型计算机原理及接口技术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本书出售、求购地址：https://www.jiaokey.com/book/detail/11102000.html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关键词搜索：https://www.jiaokey.com/tag/Intel 8086/8088系列微型计算机原理及接口技术.html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