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VS.NET UML建模高级编程 应用Visio for Enterprise Architects</w:t>
      </w:r>
    </w:p>
    <w:p>
      <w:r>
        <w:rPr>
          <w:rFonts w:ascii="宋体" w:hAnsi="宋体" w:eastAsia="宋体"/>
          <w:sz w:val="24"/>
        </w:rPr>
        <w:t>（美）Andrew Filev，（美）Tony Loton等著；冯丽，秦王玉译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VS.NET UML建模高级编程 应用Visio for Enterprise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Filev，（美）Tony Loton等著；冯丽，秦王玉译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本书出售、求购地址：https://www.jiaokey.com/book/detail/11101988.html</w:t>
      </w:r>
    </w:p>
    <w:p>
      <w:r>
        <w:t>更多相关图书推荐：https://www.jiaokey.com</w:t>
      </w:r>
    </w:p>
    <w:p>
      <w:r>
        <w:t>（美）Andrew Filev，（美）Tony Loton等著；冯丽，秦王玉译 其他作品：https://www.jiaokey.com/tag/（美）Andrew Filev，（美）Tony Loton等著；冯丽，秦王玉译.html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关键词搜索：https://www.jiaokey.com/tag/VS.NET UML建模高级编程 应用Visio for Enterprise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