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拦截黑客  计算机安全入门</w:t>
      </w:r>
    </w:p>
    <w:p>
      <w:r>
        <w:rPr>
          <w:rFonts w:ascii="宋体" w:hAnsi="宋体" w:eastAsia="宋体"/>
          <w:sz w:val="24"/>
        </w:rPr>
        <w:t>（美） Donald L.Pipkin著；朱崇高译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拦截黑客  计算机安全入门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Donald L.Pipkin著；朱崇高译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本书出售、求购地址：https://www.jiaokey.com/book/detail/11101978.html</w:t>
      </w:r>
    </w:p>
    <w:p>
      <w:r>
        <w:t>更多相关图书推荐：https://www.jiaokey.com</w:t>
      </w:r>
    </w:p>
    <w:p>
      <w:r>
        <w:t>（美） Donald L.Pipkin著；朱崇高译 其他作品：https://www.jiaokey.com/tag/（美） Donald L.Pipkin著；朱崇高译.html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关键词搜索：https://www.jiaokey.com/tag/拦截黑客  计算机安全入门.html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