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华盛顿的全球赌博</w:t>
      </w:r>
    </w:p>
    <w:p>
      <w:r>
        <w:rPr>
          <w:rFonts w:ascii="宋体" w:hAnsi="宋体" w:eastAsia="宋体"/>
          <w:sz w:val="24"/>
        </w:rPr>
        <w:t>（英）彼得·高恩（Peter Gowan）著；顾薇，金芳译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华盛顿的全球赌博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（英）彼得·高恩（Peter Gowan）著；顾薇，金芳译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本书出售、求购地址：https://www.jiaokey.com/book/detail/11101941.html</w:t>
      </w:r>
    </w:p>
    <w:p>
      <w:r>
        <w:t>更多相关图书推荐：https://www.jiaokey.com</w:t>
      </w:r>
    </w:p>
    <w:p>
      <w:r>
        <w:t>（英）彼得·高恩（Peter Gowan）著；顾薇，金芳译 其他作品：https://www.jiaokey.com/tag/（英）彼得·高恩（Peter Gowan）著；顾薇，金芳译.html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关键词搜索：https://www.jiaokey.com/tag/华盛顿的全球赌博.html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