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与时俱进的中国-从南方谈话到中共十六大</w:t>
      </w:r>
    </w:p>
    <w:p>
      <w:r>
        <w:rPr>
          <w:rFonts w:ascii="宋体" w:hAnsi="宋体" w:eastAsia="宋体"/>
          <w:sz w:val="24"/>
        </w:rPr>
        <w:t>庞松，孙学敏著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与时俱进的中国-从南方谈话到中共十六大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庞松，孙学敏著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本书出售、求购地址：https://www.jiaokey.com/book/detail/11101929.html</w:t>
      </w:r>
    </w:p>
    <w:p>
      <w:r>
        <w:t>更多相关图书推荐：https://www.jiaokey.com</w:t>
      </w:r>
    </w:p>
    <w:p>
      <w:r>
        <w:t>庞松，孙学敏著 其他作品：https://www.jiaokey.com/tag/庞松，孙学敏著.html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关键词搜索：https://www.jiaokey.com/tag/与时俱进的中国-从南方谈话到中共十六大.html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