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刘志丹将军</w:t>
      </w:r>
    </w:p>
    <w:p>
      <w:r>
        <w:rPr>
          <w:rFonts w:ascii="宋体" w:hAnsi="宋体" w:eastAsia="宋体"/>
          <w:sz w:val="24"/>
        </w:rPr>
        <w:t>赵俊忠，姚文琦主编；中共陕西省委党史研究室编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赵俊忠，姚文琦主编；中共陕西省委党史研究室编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刘志丹（1903～1936）-生平事迹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本书出售、求购地址：https://www.jiaokey.com/book/detail/11101917.html</w:t>
      </w:r>
    </w:p>
    <w:p>
      <w:r>
        <w:t>更多相关图书推荐：https://www.jiaokey.com</w:t>
      </w:r>
    </w:p>
    <w:p>
      <w:r>
        <w:t>赵俊忠，姚文琦主编；中共陕西省委党史研究室编 其他作品：https://www.jiaokey.com/tag/赵俊忠，姚文琦主编；中共陕西省委党史研究室编.html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关键词搜索：https://www.jiaokey.com/tag/刘志丹（1903～1936）-生平事迹.html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