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刻光盘，超简单-光盘刻录及选购各环节详解</w:t>
      </w:r>
    </w:p>
    <w:p>
      <w:r>
        <w:rPr>
          <w:rFonts w:ascii="宋体" w:hAnsi="宋体" w:eastAsia="宋体"/>
          <w:sz w:val="24"/>
        </w:rPr>
        <w:t>毕胜，周新等编著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刻光盘，超简单-光盘刻录及选购各环节详解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毕胜，周新等编著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本书出售、求购地址：https://www.jiaokey.com/book/detail/11101832.html</w:t>
      </w:r>
    </w:p>
    <w:p>
      <w:r>
        <w:t>更多相关图书推荐：https://www.jiaokey.com</w:t>
      </w:r>
    </w:p>
    <w:p>
      <w:r>
        <w:t>毕胜，周新等编著 其他作品：https://www.jiaokey.com/tag/毕胜，周新等编著.html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关键词搜索：https://www.jiaokey.com/tag/刻光盘，超简单-光盘刻录及选购各环节详解.html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