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书名：装机软件工具箱-电脑设置、评测、优化、急救软件全接触</w:t>
      </w:r>
    </w:p>
    <w:p>
      <w:r>
        <w:t>作者：合江亭工作室编著</w:t>
      </w:r>
    </w:p>
    <w:p>
      <w:r>
        <w:t>出版社：金版电子出版公司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装机软件工具箱-电脑设置、评测、优化、急救软件全接触 评论地址：https://www.jiaokey.com/book/detail/11101826.html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