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百集珍藏本  崔国强黄土高原风情油画</w:t>
      </w:r>
    </w:p>
    <w:p>
      <w:r>
        <w:rPr>
          <w:rFonts w:ascii="宋体" w:hAnsi="宋体" w:eastAsia="宋体"/>
          <w:sz w:val="24"/>
        </w:rPr>
        <w:t>邓嘉德主编；崔国强绘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百集珍藏本  崔国强黄土高原风情油画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邓嘉德主编；崔国强绘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本书出售、求购地址：https://www.jiaokey.com/book/detail/11101822.html</w:t>
      </w:r>
    </w:p>
    <w:p>
      <w:r>
        <w:t>更多相关图书推荐：https://www.jiaokey.com</w:t>
      </w:r>
    </w:p>
    <w:p>
      <w:r>
        <w:t>邓嘉德主编；崔国强绘 其他作品：https://www.jiaokey.com/tag/邓嘉德主编；崔国强绘.html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关键词搜索：https://www.jiaokey.com/tag/名家精品  百集珍藏本  崔国强黄土高原风情油画.html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