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当代艺术家油画材料与技法</w:t>
      </w:r>
    </w:p>
    <w:p>
      <w:r>
        <w:rPr>
          <w:rFonts w:ascii="宋体" w:hAnsi="宋体" w:eastAsia="宋体"/>
          <w:sz w:val="24"/>
        </w:rPr>
        <w:t>（美）比尔·克里夫（Bill Creevy）著；易英译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当代艺术家油画材料与技法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（美）比尔·克里夫（Bill Creevy）著；易英译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本书出售、求购地址：https://www.jiaokey.com/book/detail/11101812.html</w:t>
      </w:r>
    </w:p>
    <w:p>
      <w:r>
        <w:t>更多相关图书推荐：https://www.jiaokey.com</w:t>
      </w:r>
    </w:p>
    <w:p>
      <w:r>
        <w:t>（美）比尔·克里夫（Bill Creevy）著；易英译 其他作品：https://www.jiaokey.com/tag/（美）比尔·克里夫（Bill Creevy）著；易英译.html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关键词搜索：https://www.jiaokey.com/tag/当代艺术家油画材料与技法.html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