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书名：水彩风景画技法解析</w:t>
      </w:r>
    </w:p>
    <w:p>
      <w:r>
        <w:t>作者：宋彬著</w:t>
      </w:r>
    </w:p>
    <w:p>
      <w:r>
        <w:t>出版社：沈阳：辽宁美术出版社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水彩风景画技法解析 评论地址：https://www.jiaokey.com/book/detail/11101799.html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