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（一至四册）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（一至四册）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本书出售、求购地址：https://www.jiaokey.com/book/detail/11101669.html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关键词搜索：https://www.jiaokey.com/tag/八宝山纪事  （一至四册）.html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