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忠心耿耿为人民  纪念覃应机同志</w:t>
      </w:r>
    </w:p>
    <w:p>
      <w:r>
        <w:rPr>
          <w:rFonts w:ascii="宋体" w:hAnsi="宋体" w:eastAsia="宋体"/>
          <w:sz w:val="24"/>
        </w:rPr>
        <w:t>中共广西壮族自治区委员会党史研究室编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忠心耿耿为人民  纪念覃应机同志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中共广西壮族自治区委员会党史研究室编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覃应机-传记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本书出售、求购地址：https://www.jiaokey.com/book/detail/11101656.html</w:t>
      </w:r>
    </w:p>
    <w:p>
      <w:r>
        <w:t>更多相关图书推荐：https://www.jiaokey.com</w:t>
      </w:r>
    </w:p>
    <w:p>
      <w:r>
        <w:t>中共广西壮族自治区委员会党史研究室编 其他作品：https://www.jiaokey.com/tag/中共广西壮族自治区委员会党史研究室编.html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关键词搜索：https://www.jiaokey.com/tag/覃应机-传记.html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