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龙困与微行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龙困与微行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本书出售、求购地址：https://www.jiaokey.com/book/detail/11101648.html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关键词搜索：https://www.jiaokey.com/tag/龙困与微行.html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