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尼贝龙根之歌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尼贝龙根之歌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本书出售、求购地址：https://www.jiaokey.com/book/detail/11101609.html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关键词搜索：https://www.jiaokey.com/tag/尼贝龙根之歌.html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