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诗经菁华</w:t>
      </w:r>
    </w:p>
    <w:p>
      <w:r>
        <w:rPr>
          <w:rFonts w:ascii="宋体" w:hAnsi="宋体" w:eastAsia="宋体"/>
          <w:sz w:val="24"/>
        </w:rPr>
        <w:t>朱瑞珠，赵祯锟选注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朱瑞珠，赵祯锟选注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诗经(学科:注释)古体诗(地点:中国年代:春秋时代)诗经古体诗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本书出售、求购地址：https://www.jiaokey.com/book/detail/11101582.html</w:t>
      </w:r>
    </w:p>
    <w:p>
      <w:r>
        <w:t>更多相关图书推荐：https://www.jiaokey.com</w:t>
      </w:r>
    </w:p>
    <w:p>
      <w:r>
        <w:t>朱瑞珠，赵祯锟选注 其他作品：https://www.jiaokey.com/tag/朱瑞珠，赵祯锟选注.html</w:t>
      </w:r>
    </w:p>
    <w:p>
      <w:r>
        <w:t>上海:上海教育出版社,2001.05 出版图书：https://www.jiaokey.com/tag/上海:上海教育出版社,2001.05.html</w:t>
      </w:r>
    </w:p>
    <w:p>
      <w:r>
        <w:t>关键词搜索：https://www.jiaokey.com/tag/诗经(学科:注释)古体诗(地点:中国年代:春秋时代)诗经古体诗.html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