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中国现当代文学作品选评  修订本  下</w:t>
      </w:r>
    </w:p>
    <w:p>
      <w:r>
        <w:rPr>
          <w:rFonts w:ascii="宋体" w:hAnsi="宋体" w:eastAsia="宋体"/>
          <w:sz w:val="24"/>
        </w:rPr>
        <w:t>陈其光主编；华南师范大学，中国现代文学教研室，中国当代文学教研室编著；陈其光，谢盛圻，赵士聪，邡邦洪，严浩彰编著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中国现当代文学作品选评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陈其光主编；华南师范大学，中国现代文学教研室，中国当代文学教研室编著；陈其光，谢盛圻，赵士聪，邡邦洪，严浩彰编著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本书出售、求购地址：https://www.jiaokey.com/book/detail/11101575.html</w:t>
      </w:r>
    </w:p>
    <w:p>
      <w:r>
        <w:t>更多相关图书推荐：https://www.jiaokey.com</w:t>
      </w:r>
    </w:p>
    <w:p>
      <w:r>
        <w:t>陈其光主编；华南师范大学，中国现代文学教研室，中国当代文学教研室编著；陈其光，谢盛圻，赵士聪，邡邦洪，严浩彰编著 其他作品：https://www.jiaokey.com/tag/陈其光主编；华南师范大学，中国现代文学教研室，中国当代文学教研室编著；陈其光，谢盛圻，赵士聪，邡邦洪，严浩彰编著.html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关键词搜索：https://www.jiaokey.com/tag/中国现当代文学作品选评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