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俄汉语称名单位的民族文化语义对比研究</w:t>
      </w:r>
    </w:p>
    <w:p>
      <w:r>
        <w:rPr>
          <w:rFonts w:ascii="宋体" w:hAnsi="宋体" w:eastAsia="宋体"/>
          <w:sz w:val="24"/>
        </w:rPr>
        <w:t>吴国华著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俄汉语称名单位的民族文化语义对比研究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本书出售、求购地址：https://www.jiaokey.com/book/detail/11101507.html</w:t>
      </w:r>
    </w:p>
    <w:p>
      <w:r>
        <w:t>更多相关图书推荐：https://www.jiaokey.com</w:t>
      </w:r>
    </w:p>
    <w:p>
      <w:r>
        <w:t>吴国华著 其他作品：https://www.jiaokey.com/tag/吴国华著.html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关键词搜索：https://www.jiaokey.com/tag/俄汉语称名单位的民族文化语义对比研究.html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