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社会主义现实主义理论在中国的接受与转换</w:t>
      </w:r>
    </w:p>
    <w:p>
      <w:r>
        <w:rPr>
          <w:rFonts w:ascii="宋体" w:hAnsi="宋体" w:eastAsia="宋体"/>
          <w:sz w:val="24"/>
        </w:rPr>
        <w:t>陈顺馨著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社会主义现实主义理论在中国的接受与转换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现实主义(学科: 文学研究 地点: 中国 年代: 20世纪) 现实主义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本书出售、求购地址：https://www.jiaokey.com/book/detail/11101466.html</w:t>
      </w:r>
    </w:p>
    <w:p>
      <w:r>
        <w:t>更多相关图书推荐：https://www.jiaokey.com</w:t>
      </w:r>
    </w:p>
    <w:p>
      <w:r>
        <w:t>陈顺馨著 其他作品：https://www.jiaokey.com/tag/陈顺馨著.html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关键词搜索：https://www.jiaokey.com/tag/现实主义(学科: 文学研究 地点: 中国 年代: 20世纪) 现实主义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