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新中国文学  上</w:t>
      </w:r>
    </w:p>
    <w:p>
      <w:r>
        <w:rPr>
          <w:rFonts w:ascii="宋体" w:hAnsi="宋体" w:eastAsia="宋体"/>
          <w:sz w:val="24"/>
        </w:rPr>
        <w:t>张炯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7806403566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本书客观地介绍了新中国50年来的文学建树，评述主要文学作品、作家和文学现象、文学运动，也适当陈述了文学发展的社会背景。全书分上、下卷，共13编。</w:t>
      </w:r>
    </w:p>
    <w:p/>
    <w:p>
      <w:r>
        <w:t>本书出售、求购地址：https://www.jiaokey.com/book/detail/11101464.html</w:t>
      </w:r>
    </w:p>
    <w:p>
      <w:r>
        <w:t>更多文学史、文学思想史图书推荐：https://www.jiaokey.com</w:t>
      </w:r>
    </w:p>
    <w:p>
      <w:r>
        <w:t>张炯 其他作品：https://www.jiaokey.com/tag/张炯.html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关键词搜索：https://www.jiaokey.com/tag/文学史-中国-当代.html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