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有狼的风景  读八十年代中国文学</w:t>
      </w:r>
    </w:p>
    <w:p>
      <w:r>
        <w:rPr>
          <w:rFonts w:ascii="宋体" w:hAnsi="宋体" w:eastAsia="宋体"/>
          <w:sz w:val="24"/>
        </w:rPr>
        <w:t>（日）近藤直子著；廖金球译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有狼的风景  读八十年代中国文学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（日）近藤直子著；廖金球译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本书出售、求购地址：https://www.jiaokey.com/book/detail/11101385.html</w:t>
      </w:r>
    </w:p>
    <w:p>
      <w:r>
        <w:t>更多相关图书推荐：https://www.jiaokey.com</w:t>
      </w:r>
    </w:p>
    <w:p>
      <w:r>
        <w:t>（日）近藤直子著；廖金球译 其他作品：https://www.jiaokey.com/tag/（日）近藤直子著；廖金球译.html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关键词搜索：https://www.jiaokey.com/tag/有狼的风景  读八十年代中国文学.html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