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书名：单片机C语言编程与实例</w:t>
      </w:r>
    </w:p>
    <w:p>
      <w:r>
        <w:t>作者：赵亮，侯国锐编著</w:t>
      </w:r>
    </w:p>
    <w:p>
      <w:r>
        <w:t>出版社：北京：人民邮电出版社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单片机C语言编程与实例 评论地址：https://www.jiaokey.com/book/detail/11101373.html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