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 Weblogic Workshop构建下一代Web Services</w:t>
      </w:r>
    </w:p>
    <w:p>
      <w:r>
        <w:rPr>
          <w:rFonts w:ascii="宋体" w:hAnsi="宋体" w:eastAsia="宋体"/>
          <w:sz w:val="24"/>
        </w:rPr>
        <w:t>（美）Sean Christofferson等著；唐明等译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 Weblogic Workshop构建下一代Web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（美）Sean Christofferson等著；唐明等译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本书出售、求购地址：https://www.jiaokey.com/book/detail/11101366.html</w:t>
      </w:r>
    </w:p>
    <w:p>
      <w:r>
        <w:t>更多相关图书推荐：https://www.jiaokey.com</w:t>
      </w:r>
    </w:p>
    <w:p>
      <w:r>
        <w:t>（美）Sean Christofferson等著；唐明等译 其他作品：https://www.jiaokey.com/tag/（美）Sean Christofferson等著；唐明等译.html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关键词搜索：https://www.jiaokey.com/tag/BEA Weblogic Workshop构建下一代Web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