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XP密技量贩店</w:t>
      </w:r>
    </w:p>
    <w:p>
      <w:r>
        <w:t>作者：北京多元文化发展有限公司，北京盛雅典文化发展有限公司策划编辑</w:t>
      </w:r>
    </w:p>
    <w:p>
      <w:r>
        <w:t>出版社：北京:人民交通出版社,2003.09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Windows XP密技量贩店 评论地址：https://www.jiaokey.com/book/detail/11101357.html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