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席勒素描·速写</w:t>
      </w:r>
    </w:p>
    <w:p>
      <w:r>
        <w:rPr>
          <w:rFonts w:ascii="宋体" w:hAnsi="宋体" w:eastAsia="宋体"/>
          <w:sz w:val="24"/>
        </w:rPr>
        <w:t>（奥地利）席勒（Egon Schiele）著 亚力编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席勒素描·速写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（奥地利）席勒（Egon Schiele）著 亚力编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素描(地点: 奥地利 年代: 近代) 速写(地点: 奥地利 年代: 近代) 素描 速写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本书出售、求购地址：https://www.jiaokey.com/book/detail/11101349.html</w:t>
      </w:r>
    </w:p>
    <w:p>
      <w:r>
        <w:t>更多相关图书推荐：https://www.jiaokey.com</w:t>
      </w:r>
    </w:p>
    <w:p>
      <w:r>
        <w:t>（奥地利）席勒（Egon Schiele）著 亚力编 其他作品：https://www.jiaokey.com/tag/（奥地利）席勒（Egon Schiele）著 亚力编.html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关键词搜索：https://www.jiaokey.com/tag/素描(地点: 奥地利 年代: 近代) 速写(地点: 奥地利 年代: 近代) 素描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