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书名：肖像素描的决窍  亚马逊书店最畅销的肖像素描教材</w:t>
      </w:r>
    </w:p>
    <w:p>
      <w:r>
        <w:t>作者：（美）卡丽·斯图尔特·帕克斯（Carrie Stuart Parks）著；王毅译</w:t>
      </w:r>
    </w:p>
    <w:p>
      <w:r>
        <w:t>出版社：武汉：湖北美术出版社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肖像素描的决窍  亚马逊书店最畅销的肖像素描教材 评论地址：https://www.jiaokey.com/book/detail/11101308.html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