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双目失明的射击冠军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双目失明的射击冠军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本书出售、求购地址：https://www.jiaokey.com/book/detail/11101272.html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关键词搜索：https://www.jiaokey.com/tag/双目失明的射击冠军.html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