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我是如何战胜糖尿病的  糖尿病病人康复与养生指导</w:t>
      </w:r>
    </w:p>
    <w:p>
      <w:r>
        <w:rPr>
          <w:rFonts w:ascii="宋体" w:hAnsi="宋体" w:eastAsia="宋体"/>
          <w:sz w:val="24"/>
        </w:rPr>
        <w:t>张学军主编；刘树琴编著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我是如何战胜糖尿病的  糖尿病病人康复与养生指导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张学军主编；刘树琴编著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本书出售、求购地址：https://www.jiaokey.com/book/detail/11101215.html</w:t>
      </w:r>
    </w:p>
    <w:p>
      <w:r>
        <w:t>更多相关图书推荐：https://www.jiaokey.com</w:t>
      </w:r>
    </w:p>
    <w:p>
      <w:r>
        <w:t>张学军主编；刘树琴编著 其他作品：https://www.jiaokey.com/tag/张学军主编；刘树琴编著.html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关键词搜索：https://www.jiaokey.com/tag/我是如何战胜糖尿病的  糖尿病病人康复与养生指导.html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